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F7FB9" w14:textId="79FE38D7" w:rsidR="0059770C" w:rsidRDefault="00000000">
      <w:pPr>
        <w:pStyle w:val="1"/>
        <w:rPr>
          <w:lang w:eastAsia="ja-JP"/>
        </w:rPr>
      </w:pPr>
      <w:r>
        <w:rPr>
          <w:lang w:eastAsia="ja-JP"/>
        </w:rPr>
        <w:t>アルバイト向けクレーム対応ミニマニュアル</w:t>
      </w:r>
      <w:r w:rsidR="00C035C3">
        <w:rPr>
          <w:lang w:eastAsia="ja-JP"/>
        </w:rPr>
        <w:br/>
      </w:r>
      <w:r>
        <w:rPr>
          <w:lang w:eastAsia="ja-JP"/>
        </w:rPr>
        <w:t>（個人店向け・プレゼント用）</w:t>
      </w:r>
    </w:p>
    <w:p w14:paraId="19F3E34E" w14:textId="77777777" w:rsidR="0059770C" w:rsidRDefault="00000000">
      <w:pPr>
        <w:rPr>
          <w:lang w:eastAsia="ja-JP"/>
        </w:rPr>
      </w:pPr>
      <w:r>
        <w:rPr>
          <w:lang w:eastAsia="ja-JP"/>
        </w:rPr>
        <w:t>このマニュアルは、個人店で働くアルバイトスタッフが、安心してお客様対応できるようまとめたものです。初めての方でも使いやすく、プレゼントとして渡せるように分かりやすく作成しています。</w:t>
      </w:r>
    </w:p>
    <w:p w14:paraId="3C63EDFE" w14:textId="77777777" w:rsidR="0059770C" w:rsidRDefault="00000000">
      <w:pPr>
        <w:pStyle w:val="21"/>
        <w:rPr>
          <w:lang w:eastAsia="ja-JP"/>
        </w:rPr>
      </w:pPr>
      <w:r>
        <w:rPr>
          <w:lang w:eastAsia="ja-JP"/>
        </w:rPr>
        <w:t xml:space="preserve">1. </w:t>
      </w:r>
      <w:r>
        <w:rPr>
          <w:lang w:eastAsia="ja-JP"/>
        </w:rPr>
        <w:t>クレーム対応の基本姿勢</w:t>
      </w:r>
    </w:p>
    <w:p w14:paraId="60AE0E20" w14:textId="77777777" w:rsidR="0059770C" w:rsidRDefault="00000000">
      <w:pPr>
        <w:rPr>
          <w:lang w:eastAsia="ja-JP"/>
        </w:rPr>
      </w:pPr>
      <w:r>
        <w:rPr>
          <w:lang w:eastAsia="ja-JP"/>
        </w:rPr>
        <w:t>・まずは落ち着いて対応しましょう。</w:t>
      </w:r>
    </w:p>
    <w:p w14:paraId="1060CE33" w14:textId="77777777" w:rsidR="0059770C" w:rsidRDefault="00000000">
      <w:pPr>
        <w:rPr>
          <w:lang w:eastAsia="ja-JP"/>
        </w:rPr>
      </w:pPr>
      <w:r>
        <w:rPr>
          <w:lang w:eastAsia="ja-JP"/>
        </w:rPr>
        <w:t>・お客様の気持ちに寄り添い、「聞く姿勢」を最優先に。</w:t>
      </w:r>
    </w:p>
    <w:p w14:paraId="6CD33592" w14:textId="77777777" w:rsidR="0059770C" w:rsidRDefault="00000000">
      <w:pPr>
        <w:rPr>
          <w:lang w:eastAsia="ja-JP"/>
        </w:rPr>
      </w:pPr>
      <w:r>
        <w:rPr>
          <w:lang w:eastAsia="ja-JP"/>
        </w:rPr>
        <w:t>・反論せず、一度受け止めるのがポイントです。</w:t>
      </w:r>
    </w:p>
    <w:p w14:paraId="7DBB00F8" w14:textId="77777777" w:rsidR="0059770C" w:rsidRDefault="00000000">
      <w:pPr>
        <w:pStyle w:val="21"/>
        <w:rPr>
          <w:lang w:eastAsia="ja-JP"/>
        </w:rPr>
      </w:pPr>
      <w:r>
        <w:rPr>
          <w:lang w:eastAsia="ja-JP"/>
        </w:rPr>
        <w:t>2. 5</w:t>
      </w:r>
      <w:r>
        <w:rPr>
          <w:lang w:eastAsia="ja-JP"/>
        </w:rPr>
        <w:t>つの基本ステップ</w:t>
      </w:r>
    </w:p>
    <w:p w14:paraId="0A212FB2" w14:textId="77777777" w:rsidR="0059770C" w:rsidRDefault="00000000">
      <w:pPr>
        <w:rPr>
          <w:lang w:eastAsia="ja-JP"/>
        </w:rPr>
      </w:pPr>
      <w:r>
        <w:rPr>
          <w:lang w:eastAsia="ja-JP"/>
        </w:rPr>
        <w:t>①</w:t>
      </w:r>
      <w:r>
        <w:rPr>
          <w:lang w:eastAsia="ja-JP"/>
        </w:rPr>
        <w:t>【共感】「ご不快な思いをさせてしまい申し訳ありません」</w:t>
      </w:r>
    </w:p>
    <w:p w14:paraId="362F6E0C" w14:textId="77777777" w:rsidR="0059770C" w:rsidRDefault="00000000">
      <w:pPr>
        <w:rPr>
          <w:lang w:eastAsia="ja-JP"/>
        </w:rPr>
      </w:pPr>
      <w:r>
        <w:rPr>
          <w:lang w:eastAsia="ja-JP"/>
        </w:rPr>
        <w:t>②</w:t>
      </w:r>
      <w:r>
        <w:rPr>
          <w:lang w:eastAsia="ja-JP"/>
        </w:rPr>
        <w:t>【傾聴】最後までお客様のお話を聞く</w:t>
      </w:r>
    </w:p>
    <w:p w14:paraId="549D868B" w14:textId="77777777" w:rsidR="0059770C" w:rsidRDefault="00000000">
      <w:pPr>
        <w:rPr>
          <w:lang w:eastAsia="ja-JP"/>
        </w:rPr>
      </w:pPr>
      <w:r>
        <w:rPr>
          <w:lang w:eastAsia="ja-JP"/>
        </w:rPr>
        <w:t>③</w:t>
      </w:r>
      <w:r>
        <w:rPr>
          <w:lang w:eastAsia="ja-JP"/>
        </w:rPr>
        <w:t>【確認】状況・事実を丁寧に確認</w:t>
      </w:r>
    </w:p>
    <w:p w14:paraId="3A3F6793" w14:textId="77777777" w:rsidR="0059770C" w:rsidRDefault="00000000">
      <w:pPr>
        <w:rPr>
          <w:lang w:eastAsia="ja-JP"/>
        </w:rPr>
      </w:pPr>
      <w:r>
        <w:rPr>
          <w:lang w:eastAsia="ja-JP"/>
        </w:rPr>
        <w:t>④</w:t>
      </w:r>
      <w:r>
        <w:rPr>
          <w:lang w:eastAsia="ja-JP"/>
        </w:rPr>
        <w:t>【解決】できる対応を提案し、行動する</w:t>
      </w:r>
    </w:p>
    <w:p w14:paraId="2D754D84" w14:textId="77777777" w:rsidR="0059770C" w:rsidRDefault="00000000">
      <w:pPr>
        <w:rPr>
          <w:lang w:eastAsia="ja-JP"/>
        </w:rPr>
      </w:pPr>
      <w:r>
        <w:rPr>
          <w:lang w:eastAsia="ja-JP"/>
        </w:rPr>
        <w:t>⑤</w:t>
      </w:r>
      <w:r>
        <w:rPr>
          <w:lang w:eastAsia="ja-JP"/>
        </w:rPr>
        <w:t>【再謝罪】最後にもう一度、誠意を伝える</w:t>
      </w:r>
    </w:p>
    <w:p w14:paraId="082B9600" w14:textId="77777777" w:rsidR="0059770C" w:rsidRDefault="00000000">
      <w:pPr>
        <w:pStyle w:val="21"/>
        <w:rPr>
          <w:lang w:eastAsia="ja-JP"/>
        </w:rPr>
      </w:pPr>
      <w:r>
        <w:rPr>
          <w:lang w:eastAsia="ja-JP"/>
        </w:rPr>
        <w:t xml:space="preserve">3. </w:t>
      </w:r>
      <w:r>
        <w:rPr>
          <w:lang w:eastAsia="ja-JP"/>
        </w:rPr>
        <w:t>やってはいけない</w:t>
      </w:r>
      <w:r>
        <w:rPr>
          <w:lang w:eastAsia="ja-JP"/>
        </w:rPr>
        <w:t>NG</w:t>
      </w:r>
      <w:r>
        <w:rPr>
          <w:lang w:eastAsia="ja-JP"/>
        </w:rPr>
        <w:t>対応</w:t>
      </w:r>
    </w:p>
    <w:p w14:paraId="0B2637B3" w14:textId="77777777" w:rsidR="0059770C" w:rsidRDefault="00000000">
      <w:pPr>
        <w:rPr>
          <w:lang w:eastAsia="ja-JP"/>
        </w:rPr>
      </w:pPr>
      <w:r>
        <w:rPr>
          <w:lang w:eastAsia="ja-JP"/>
        </w:rPr>
        <w:t>・言い訳をする（忙しかったので</w:t>
      </w:r>
      <w:r>
        <w:rPr>
          <w:lang w:eastAsia="ja-JP"/>
        </w:rPr>
        <w:t>…</w:t>
      </w:r>
      <w:r>
        <w:rPr>
          <w:lang w:eastAsia="ja-JP"/>
        </w:rPr>
        <w:t>）</w:t>
      </w:r>
    </w:p>
    <w:p w14:paraId="54337C42" w14:textId="77777777" w:rsidR="0059770C" w:rsidRDefault="00000000">
      <w:pPr>
        <w:rPr>
          <w:lang w:eastAsia="ja-JP"/>
        </w:rPr>
      </w:pPr>
      <w:r>
        <w:rPr>
          <w:lang w:eastAsia="ja-JP"/>
        </w:rPr>
        <w:t>・スタッフに責任を押しつける</w:t>
      </w:r>
    </w:p>
    <w:p w14:paraId="5632CC96" w14:textId="77777777" w:rsidR="0059770C" w:rsidRDefault="00000000">
      <w:pPr>
        <w:rPr>
          <w:lang w:eastAsia="ja-JP"/>
        </w:rPr>
      </w:pPr>
      <w:r>
        <w:rPr>
          <w:lang w:eastAsia="ja-JP"/>
        </w:rPr>
        <w:t>・感情的になる</w:t>
      </w:r>
    </w:p>
    <w:p w14:paraId="75DF83CF" w14:textId="77777777" w:rsidR="0059770C" w:rsidRDefault="00000000">
      <w:pPr>
        <w:rPr>
          <w:lang w:eastAsia="ja-JP"/>
        </w:rPr>
      </w:pPr>
      <w:r>
        <w:rPr>
          <w:lang w:eastAsia="ja-JP"/>
        </w:rPr>
        <w:t>・曖昧な返答をする（しばらく</w:t>
      </w:r>
      <w:r>
        <w:rPr>
          <w:lang w:eastAsia="ja-JP"/>
        </w:rPr>
        <w:t>…</w:t>
      </w:r>
      <w:r>
        <w:rPr>
          <w:lang w:eastAsia="ja-JP"/>
        </w:rPr>
        <w:t>など）</w:t>
      </w:r>
    </w:p>
    <w:p w14:paraId="192CFB27" w14:textId="77777777" w:rsidR="00C035C3" w:rsidRDefault="00C035C3">
      <w:pPr>
        <w:rPr>
          <w:lang w:eastAsia="ja-JP"/>
        </w:rPr>
      </w:pPr>
    </w:p>
    <w:p w14:paraId="6F2728FE" w14:textId="77777777" w:rsidR="00C035C3" w:rsidRDefault="00C035C3">
      <w:pPr>
        <w:rPr>
          <w:lang w:eastAsia="ja-JP"/>
        </w:rPr>
      </w:pPr>
    </w:p>
    <w:p w14:paraId="1421F6CC" w14:textId="77777777" w:rsidR="00C035C3" w:rsidRDefault="00C035C3">
      <w:pPr>
        <w:rPr>
          <w:lang w:eastAsia="ja-JP"/>
        </w:rPr>
      </w:pPr>
    </w:p>
    <w:p w14:paraId="5546F649" w14:textId="77777777" w:rsidR="00C035C3" w:rsidRDefault="00C035C3">
      <w:pPr>
        <w:rPr>
          <w:lang w:eastAsia="ja-JP"/>
        </w:rPr>
      </w:pPr>
    </w:p>
    <w:p w14:paraId="612C33C2" w14:textId="77777777" w:rsidR="00C035C3" w:rsidRDefault="00C035C3">
      <w:pPr>
        <w:rPr>
          <w:rFonts w:hint="eastAsia"/>
          <w:lang w:eastAsia="ja-JP"/>
        </w:rPr>
      </w:pPr>
    </w:p>
    <w:p w14:paraId="1AD09CEE" w14:textId="77777777" w:rsidR="0059770C" w:rsidRDefault="00000000">
      <w:pPr>
        <w:pStyle w:val="21"/>
        <w:rPr>
          <w:lang w:eastAsia="ja-JP"/>
        </w:rPr>
      </w:pPr>
      <w:r>
        <w:rPr>
          <w:lang w:eastAsia="ja-JP"/>
        </w:rPr>
        <w:lastRenderedPageBreak/>
        <w:t xml:space="preserve">4. </w:t>
      </w:r>
      <w:r>
        <w:rPr>
          <w:lang w:eastAsia="ja-JP"/>
        </w:rPr>
        <w:t>よくあるケース別ミニ対応集</w:t>
      </w:r>
    </w:p>
    <w:p w14:paraId="50210C55" w14:textId="77777777" w:rsidR="0059770C" w:rsidRDefault="00000000">
      <w:pPr>
        <w:rPr>
          <w:lang w:eastAsia="ja-JP"/>
        </w:rPr>
      </w:pPr>
      <w:r>
        <w:rPr>
          <w:lang w:eastAsia="ja-JP"/>
        </w:rPr>
        <w:t>●</w:t>
      </w:r>
      <w:r>
        <w:rPr>
          <w:lang w:eastAsia="ja-JP"/>
        </w:rPr>
        <w:t>料理が遅い：</w:t>
      </w:r>
    </w:p>
    <w:p w14:paraId="06F8C6D1" w14:textId="28D7921C" w:rsidR="0059770C" w:rsidRDefault="00000000">
      <w:pPr>
        <w:rPr>
          <w:rFonts w:hint="eastAsia"/>
          <w:lang w:eastAsia="ja-JP"/>
        </w:rPr>
      </w:pPr>
      <w:r>
        <w:rPr>
          <w:lang w:eastAsia="ja-JP"/>
        </w:rPr>
        <w:t>「大変お待たせして申し訳ありません。あと</w:t>
      </w:r>
      <w:r>
        <w:rPr>
          <w:lang w:eastAsia="ja-JP"/>
        </w:rPr>
        <w:t>◯</w:t>
      </w:r>
      <w:r>
        <w:rPr>
          <w:lang w:eastAsia="ja-JP"/>
        </w:rPr>
        <w:t>分でご用意できます。」</w:t>
      </w:r>
    </w:p>
    <w:p w14:paraId="10EFF3C8" w14:textId="77777777" w:rsidR="0059770C" w:rsidRDefault="00000000">
      <w:pPr>
        <w:rPr>
          <w:lang w:eastAsia="ja-JP"/>
        </w:rPr>
      </w:pPr>
      <w:r>
        <w:rPr>
          <w:lang w:eastAsia="ja-JP"/>
        </w:rPr>
        <w:t>●</w:t>
      </w:r>
      <w:r>
        <w:rPr>
          <w:lang w:eastAsia="ja-JP"/>
        </w:rPr>
        <w:t>味が合わない：</w:t>
      </w:r>
    </w:p>
    <w:p w14:paraId="6067E771" w14:textId="77777777" w:rsidR="0059770C" w:rsidRDefault="00000000">
      <w:pPr>
        <w:rPr>
          <w:lang w:eastAsia="ja-JP"/>
        </w:rPr>
      </w:pPr>
      <w:r>
        <w:rPr>
          <w:lang w:eastAsia="ja-JP"/>
        </w:rPr>
        <w:t>「お口に合わず申し訳ありません。よろしければ別の味をご提案いたします。」</w:t>
      </w:r>
    </w:p>
    <w:p w14:paraId="0D26C534" w14:textId="77777777" w:rsidR="0059770C" w:rsidRDefault="0059770C">
      <w:pPr>
        <w:rPr>
          <w:lang w:eastAsia="ja-JP"/>
        </w:rPr>
      </w:pPr>
    </w:p>
    <w:p w14:paraId="236805A1" w14:textId="77777777" w:rsidR="0059770C" w:rsidRDefault="00000000">
      <w:pPr>
        <w:rPr>
          <w:lang w:eastAsia="ja-JP"/>
        </w:rPr>
      </w:pPr>
      <w:r>
        <w:rPr>
          <w:lang w:eastAsia="ja-JP"/>
        </w:rPr>
        <w:t>●</w:t>
      </w:r>
      <w:r>
        <w:rPr>
          <w:lang w:eastAsia="ja-JP"/>
        </w:rPr>
        <w:t>店内環境へのご意見：</w:t>
      </w:r>
    </w:p>
    <w:p w14:paraId="68ACABA1" w14:textId="77777777" w:rsidR="0059770C" w:rsidRDefault="00000000">
      <w:pPr>
        <w:rPr>
          <w:lang w:eastAsia="ja-JP"/>
        </w:rPr>
      </w:pPr>
      <w:r>
        <w:rPr>
          <w:lang w:eastAsia="ja-JP"/>
        </w:rPr>
        <w:t>「ご指摘ありがとうございます。すぐに確認し改善いたします。」</w:t>
      </w:r>
    </w:p>
    <w:p w14:paraId="43413DE4" w14:textId="77777777" w:rsidR="0059770C" w:rsidRDefault="00000000">
      <w:pPr>
        <w:pStyle w:val="21"/>
        <w:rPr>
          <w:lang w:eastAsia="ja-JP"/>
        </w:rPr>
      </w:pPr>
      <w:r>
        <w:rPr>
          <w:lang w:eastAsia="ja-JP"/>
        </w:rPr>
        <w:t xml:space="preserve">5. </w:t>
      </w:r>
      <w:r>
        <w:rPr>
          <w:lang w:eastAsia="ja-JP"/>
        </w:rPr>
        <w:t>個人店ならではのポイント</w:t>
      </w:r>
    </w:p>
    <w:p w14:paraId="38F03E14" w14:textId="77777777" w:rsidR="0059770C" w:rsidRDefault="00000000">
      <w:pPr>
        <w:rPr>
          <w:lang w:eastAsia="ja-JP"/>
        </w:rPr>
      </w:pPr>
      <w:r>
        <w:rPr>
          <w:lang w:eastAsia="ja-JP"/>
        </w:rPr>
        <w:t>・お店の</w:t>
      </w:r>
      <w:r>
        <w:rPr>
          <w:lang w:eastAsia="ja-JP"/>
        </w:rPr>
        <w:t>“</w:t>
      </w:r>
      <w:r>
        <w:rPr>
          <w:lang w:eastAsia="ja-JP"/>
        </w:rPr>
        <w:t>温かさ</w:t>
      </w:r>
      <w:r>
        <w:rPr>
          <w:lang w:eastAsia="ja-JP"/>
        </w:rPr>
        <w:t>”</w:t>
      </w:r>
      <w:r>
        <w:rPr>
          <w:lang w:eastAsia="ja-JP"/>
        </w:rPr>
        <w:t>を武器にする</w:t>
      </w:r>
    </w:p>
    <w:p w14:paraId="738A4E78" w14:textId="77777777" w:rsidR="0059770C" w:rsidRDefault="00000000">
      <w:pPr>
        <w:rPr>
          <w:lang w:eastAsia="ja-JP"/>
        </w:rPr>
      </w:pPr>
      <w:r>
        <w:rPr>
          <w:lang w:eastAsia="ja-JP"/>
        </w:rPr>
        <w:t>・チェーン店ではできない柔軟さで対応する</w:t>
      </w:r>
    </w:p>
    <w:p w14:paraId="1BF13D31" w14:textId="77777777" w:rsidR="0059770C" w:rsidRDefault="00000000">
      <w:pPr>
        <w:rPr>
          <w:lang w:eastAsia="ja-JP"/>
        </w:rPr>
      </w:pPr>
      <w:r>
        <w:rPr>
          <w:lang w:eastAsia="ja-JP"/>
        </w:rPr>
        <w:t>・常連さんとの関係性を大切に</w:t>
      </w:r>
    </w:p>
    <w:p w14:paraId="10C55459" w14:textId="77777777" w:rsidR="0059770C" w:rsidRDefault="00000000">
      <w:pPr>
        <w:rPr>
          <w:lang w:eastAsia="ja-JP"/>
        </w:rPr>
      </w:pPr>
      <w:r>
        <w:rPr>
          <w:lang w:eastAsia="ja-JP"/>
        </w:rPr>
        <w:t>・小さな気遣いが口コミに繋がりやすい</w:t>
      </w:r>
    </w:p>
    <w:p w14:paraId="7D41A21C" w14:textId="77777777" w:rsidR="0059770C" w:rsidRDefault="00000000">
      <w:pPr>
        <w:pStyle w:val="21"/>
        <w:rPr>
          <w:lang w:eastAsia="ja-JP"/>
        </w:rPr>
      </w:pPr>
      <w:r>
        <w:rPr>
          <w:lang w:eastAsia="ja-JP"/>
        </w:rPr>
        <w:t xml:space="preserve">6. </w:t>
      </w:r>
      <w:r>
        <w:rPr>
          <w:lang w:eastAsia="ja-JP"/>
        </w:rPr>
        <w:t>最後に（店長からスタッフへ）</w:t>
      </w:r>
    </w:p>
    <w:p w14:paraId="59F50CD3" w14:textId="77777777" w:rsidR="0059770C" w:rsidRDefault="00000000">
      <w:pPr>
        <w:rPr>
          <w:lang w:eastAsia="ja-JP"/>
        </w:rPr>
      </w:pPr>
      <w:r>
        <w:rPr>
          <w:lang w:eastAsia="ja-JP"/>
        </w:rPr>
        <w:t>クレーム対応は大変に感じることもありますが、あなたの優しい一言が「また来たい！」につながります。焦らず、優しく、丁寧に。一緒に素敵なお店を作っていきましょう！</w:t>
      </w:r>
    </w:p>
    <w:sectPr w:rsidR="0059770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71326421">
    <w:abstractNumId w:val="8"/>
  </w:num>
  <w:num w:numId="2" w16cid:durableId="278680907">
    <w:abstractNumId w:val="6"/>
  </w:num>
  <w:num w:numId="3" w16cid:durableId="1779787014">
    <w:abstractNumId w:val="5"/>
  </w:num>
  <w:num w:numId="4" w16cid:durableId="1111170907">
    <w:abstractNumId w:val="4"/>
  </w:num>
  <w:num w:numId="5" w16cid:durableId="598293289">
    <w:abstractNumId w:val="7"/>
  </w:num>
  <w:num w:numId="6" w16cid:durableId="779567008">
    <w:abstractNumId w:val="3"/>
  </w:num>
  <w:num w:numId="7" w16cid:durableId="461265622">
    <w:abstractNumId w:val="2"/>
  </w:num>
  <w:num w:numId="8" w16cid:durableId="1480417171">
    <w:abstractNumId w:val="1"/>
  </w:num>
  <w:num w:numId="9" w16cid:durableId="1424572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9770C"/>
    <w:rsid w:val="00AA1D8D"/>
    <w:rsid w:val="00B47730"/>
    <w:rsid w:val="00C035C3"/>
    <w:rsid w:val="00CB0664"/>
    <w:rsid w:val="00DD6E7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6F657E"/>
  <w14:defaultImageDpi w14:val="300"/>
  <w15:docId w15:val="{1912CD42-4872-4B7F-869B-DB0267CB3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369</Words>
  <Characters>374</Characters>
  <Application>Microsoft Office Word</Application>
  <DocSecurity>0</DocSecurity>
  <Lines>19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永岡 智亨</cp:lastModifiedBy>
  <cp:revision>3</cp:revision>
  <dcterms:created xsi:type="dcterms:W3CDTF">2013-12-23T23:15:00Z</dcterms:created>
  <dcterms:modified xsi:type="dcterms:W3CDTF">2026-02-18T01:30:00Z</dcterms:modified>
  <cp:category/>
</cp:coreProperties>
</file>